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书名：实用临床草药</w:t>
      </w:r>
    </w:p>
    <w:p>
      <w:r>
        <w:t>作者：陈庆全，张俊荣，林传文，洪嘉玲，黄耀权编著；罗致强，赵思兢，张大钊审订</w:t>
      </w:r>
    </w:p>
    <w:p>
      <w:r>
        <w:t>出版社：广州：暨南大学出版社</w:t>
      </w:r>
    </w:p>
    <w:p>
      <w:r>
        <w:t>出版日期：1991.06</w:t>
      </w:r>
    </w:p>
    <w:p>
      <w:r>
        <w:t>总页数：641</w:t>
      </w:r>
    </w:p>
    <w:p>
      <w:r>
        <w:t>更多请访问教客网: www.jiaokey.com</w:t>
      </w:r>
    </w:p>
    <w:p>
      <w:r>
        <w:t>实用临床草药 评论地址：https://www.jiaokey.com/book/detail/13473837.html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