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书名：执著追求  默默耕耘</w:t>
      </w:r>
    </w:p>
    <w:p>
      <w:r>
        <w:t>作者：黄昆章著</w:t>
      </w:r>
    </w:p>
    <w:p>
      <w:r>
        <w:t>出版社：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执著追求  默默耕耘 评论地址：https://www.jiaokey.com/book/detail/13473858.html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