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  创业并经营你的企业</w:t>
      </w:r>
    </w:p>
    <w:p>
      <w:r>
        <w:t>作者：孙思忠，孙乃龙，安玉娟著</w:t>
      </w:r>
    </w:p>
    <w:p>
      <w:r>
        <w:t>出版社：济南:山东人民出版社,2013.01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大学生创业指导  创业并经营你的企业 评论地址：https://www.jiaokey.com/book/detail/13474272.html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