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书名：产品设计效果图技法</w:t>
      </w:r>
    </w:p>
    <w:p>
      <w:r>
        <w:t>作者：（日）清水吉治著；马卫星编译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总页数：156</w:t>
      </w:r>
    </w:p>
    <w:p>
      <w:r>
        <w:t>更多请访问教客网: www.jiaokey.com</w:t>
      </w:r>
    </w:p>
    <w:p>
      <w:r>
        <w:t>产品设计效果图技法 评论地址：https://www.jiaokey.com/book/detail/13474305.html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