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让你富足一生的30个成功法则  赢在关键点</w:t>
      </w:r>
    </w:p>
    <w:p>
      <w:r>
        <w:rPr>
          <w:rFonts w:ascii="宋体" w:hAnsi="宋体" w:eastAsia="宋体"/>
          <w:sz w:val="24"/>
        </w:rPr>
        <w:t>（德）伯恩德·克洛勒著；吴信如，赖雅静译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让你富足一生的30个成功法则  赢在关键点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（德）伯恩德·克洛勒著；吴信如，赖雅静译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本书出售、求购地址：https://www.jiaokey.com/book/detail/13474339.html</w:t>
      </w:r>
    </w:p>
    <w:p>
      <w:r>
        <w:t>更多相关图书推荐：https://www.jiaokey.com</w:t>
      </w:r>
    </w:p>
    <w:p>
      <w:r>
        <w:t>（德）伯恩德·克洛勒著；吴信如，赖雅静译 其他作品：https://www.jiaokey.com/tag/（德）伯恩德·克洛勒著；吴信如，赖雅静译.html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关键词搜索：https://www.jiaokey.com/tag/让你富足一生的30个成功法则  赢在关键点.html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