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书名：别告诉我你懂新营销  让产业换一种玩法</w:t>
      </w:r>
    </w:p>
    <w:p>
      <w:r>
        <w:t>作者：易勇著</w:t>
      </w:r>
    </w:p>
    <w:p>
      <w:r>
        <w:t>出版社：北京:中国财富出版社,2014.01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别告诉我你懂新营销  让产业换一种玩法 评论地址：https://www.jiaokey.com/book/detail/13474583.html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