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书名：情景编码假设与英语致使句</w:t>
      </w:r>
    </w:p>
    <w:p>
      <w:r>
        <w:t>作者：邵春燕著</w:t>
      </w:r>
    </w:p>
    <w:p>
      <w:r>
        <w:t>出版社：济南:山东大学出版社,2013.09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情景编码假设与英语致使句 评论地址：https://www.jiaokey.com/book/detail/13474595.html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