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书名：城镇化进程中土地利用变化理论及实证研究</w:t>
      </w:r>
    </w:p>
    <w:p>
      <w:r>
        <w:t>作者：张兆福著</w:t>
      </w:r>
    </w:p>
    <w:p>
      <w:r>
        <w:t>出版社：合肥：中国科学技术大学出版社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城镇化进程中土地利用变化理论及实证研究 评论地址：https://www.jiaokey.com/book/detail/13474690.html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