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第2册</w:t>
      </w:r>
    </w:p>
    <w:p>
      <w:r>
        <w:t>作者：黄红辉，陈钟敏主编；李铭，余澜，谢林，赖剑明，郭正航</w:t>
      </w:r>
    </w:p>
    <w:p>
      <w:r>
        <w:t>出版社：南昌：百花洲文艺出版社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钢琴  第2册 评论地址：https://www.jiaokey.com/book/detail/13474780.html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