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书名：职业心理学理论与应用</w:t>
      </w:r>
    </w:p>
    <w:p>
      <w:r>
        <w:t>作者：鄢万春，钱晓编著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职业心理学理论与应用 评论地址：https://www.jiaokey.com/book/detail/13474826.html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