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</w:t>
      </w:r>
    </w:p>
    <w:p>
      <w:r>
        <w:t>作者：李文新主编；刘祥凤，笱永莉，杨艳等副主编；万文军，刘祥凤，李文斯等编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推销技巧 评论地址：https://www.jiaokey.com/book/detail/13474905.html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