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书名：喝水的玻璃杯从哪儿来？</w:t>
      </w:r>
    </w:p>
    <w:p>
      <w:r>
        <w:t>作者：（法）波曼，（法）阿雷尔著；百舜，袁坚译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喝水的玻璃杯从哪儿来？ 评论地址：https://www.jiaokey.com/book/detail/13475282.html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