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书名：为什么奶酪中会有小孔</w:t>
      </w:r>
    </w:p>
    <w:p>
      <w:r>
        <w:t>作者：（法）波曼，（法）阿雷尔著；百舜，袁坚译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为什么奶酪中会有小孔 评论地址：https://www.jiaokey.com/book/detail/13475283.html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