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书名：巧克力梦幻加工厂</w:t>
      </w:r>
    </w:p>
    <w:p>
      <w:r>
        <w:t>作者：（法）波曼，（法）阿雷尔著；百舜，袁坚译</w:t>
      </w:r>
    </w:p>
    <w:p>
      <w:r>
        <w:t>出版社：济南：山东科学技术出版社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巧克力梦幻加工厂 评论地址：https://www.jiaokey.com/book/detail/13475284.html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