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中国好味道  回家吃饭的智慧  学做养生家常菜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中国好味道  回家吃饭的智慧  学做养生家常菜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本书出售、求购地址：https://www.jiaokey.com/book/detail/13475321.html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关键词搜索：https://www.jiaokey.com/tag/中国好味道  回家吃饭的智慧  学做养生家常菜.html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