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书名：素描的温暖时光  动物篇</w:t>
      </w:r>
    </w:p>
    <w:p>
      <w:r>
        <w:t>作者：漫果文化编著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素描的温暖时光  动物篇 评论地址：https://www.jiaokey.com/book/detail/13475401.html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