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书名：素描的温暖时光  花卉篇</w:t>
      </w:r>
    </w:p>
    <w:p>
      <w:r>
        <w:t>作者：漫果文化编著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总页数：194</w:t>
      </w:r>
    </w:p>
    <w:p>
      <w:r>
        <w:t>更多请访问教客网: www.jiaokey.com</w:t>
      </w:r>
    </w:p>
    <w:p>
      <w:r>
        <w:t>素描的温暖时光  花卉篇 评论地址：https://www.jiaokey.com/book/detail/13475402.html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