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响鞭</w:t>
      </w:r>
    </w:p>
    <w:p>
      <w:r>
        <w:t>作者：姚凤阁著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微阅读1+1工程  响鞭 评论地址：https://www.jiaokey.com/book/detail/13475415.html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