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书名：奥兹国的翡翠城</w:t>
      </w:r>
    </w:p>
    <w:p>
      <w:r>
        <w:t>作者：（美）鲍姆著；梁志坚，王瑞译</w:t>
      </w:r>
    </w:p>
    <w:p>
      <w:r>
        <w:t>出版社：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奥兹国的翡翠城 评论地址：https://www.jiaokey.com/book/detail/13475447.html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