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书名：当代中国舞蹈杰出女性</w:t>
      </w:r>
    </w:p>
    <w:p>
      <w:r>
        <w:t>作者：张朝霞，贾安林主编</w:t>
      </w:r>
    </w:p>
    <w:p>
      <w:r>
        <w:t>出版社：上海:上海音乐出版社,2013.12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当代中国舞蹈杰出女性 评论地址：https://www.jiaokey.com/book/detail/13475485.html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