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生命因努力而精彩  奥巴马给予年轻人的成功启示</w:t>
      </w:r>
    </w:p>
    <w:p>
      <w:r>
        <w:rPr>
          <w:rFonts w:ascii="宋体" w:hAnsi="宋体" w:eastAsia="宋体"/>
          <w:sz w:val="24"/>
        </w:rPr>
        <w:t>林文力编著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生命因努力而精彩  奥巴马给予年轻人的成功启示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本书出售、求购地址：https://www.jiaokey.com/book/detail/13475563.html</w:t>
      </w:r>
    </w:p>
    <w:p>
      <w:r>
        <w:t>更多相关图书推荐：https://www.jiaokey.com</w:t>
      </w:r>
    </w:p>
    <w:p>
      <w:r>
        <w:t>林文力编著 其他作品：https://www.jiaokey.com/tag/林文力编著.html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关键词搜索：https://www.jiaokey.com/tag/生命因努力而精彩  奥巴马给予年轻人的成功启示.html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