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薛瑞萍班级日志  书声琅琅的三年级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薛瑞萍班级日志  书声琅琅的三年级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本书出售、求购地址：https://www.jiaokey.com/book/detail/13475569.html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关键词搜索：https://www.jiaokey.com/tag/薛瑞萍班级日志  书声琅琅的三年级.html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