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书名：战略抉择  基于技术变革的高技术企业成长路径</w:t>
      </w:r>
    </w:p>
    <w:p>
      <w:r>
        <w:t>作者：吴永林，纪雪洪著</w:t>
      </w:r>
    </w:p>
    <w:p>
      <w:r>
        <w:t>出版社：北京：中国经济出版社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战略抉择  基于技术变革的高技术企业成长路径 评论地址：https://www.jiaokey.com/book/detail/13475779.html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