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书名：最新雅思高分范文  10周年精华版</w:t>
      </w:r>
    </w:p>
    <w:p>
      <w:r>
        <w:t>作者：王华，诸瑞琪主编</w:t>
      </w:r>
    </w:p>
    <w:p>
      <w:r>
        <w:t>出版社：上海：上海交通大学出版社</w:t>
      </w:r>
    </w:p>
    <w:p>
      <w:r>
        <w:t>出版日期：2013.11</w:t>
      </w:r>
    </w:p>
    <w:p>
      <w:r>
        <w:t>总页数：363</w:t>
      </w:r>
    </w:p>
    <w:p>
      <w:r>
        <w:t>更多请访问教客网: www.jiaokey.com</w:t>
      </w:r>
    </w:p>
    <w:p>
      <w:r>
        <w:t>最新雅思高分范文  10周年精华版 评论地址：https://www.jiaokey.com/book/detail/13476029.html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