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书名：明清岁月  徐明清回忆录</w:t>
      </w:r>
    </w:p>
    <w:p>
      <w:r>
        <w:t>作者：徐明清著</w:t>
      </w:r>
    </w:p>
    <w:p>
      <w:r>
        <w:t>出版社：北京：中共党史出版社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明清岁月  徐明清回忆录 评论地址：https://www.jiaokey.com/book/detail/13476073.html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