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书名：新东方英语SHOW之那些年，我们一起听的歌  感动心灵的50首英文歌  英汉对照</w:t>
      </w:r>
    </w:p>
    <w:p>
      <w:r>
        <w:t>作者:凯宾著</w:t>
      </w:r>
    </w:p>
    <w:p>
      <w:r>
        <w:t>出版社:兰州：敦煌文艺出版社</w:t>
      </w:r>
    </w:p>
    <w:p>
      <w:r>
        <w:t>出版日期：2013.11</w:t>
      </w:r>
    </w:p>
    <w:p>
      <w:r>
        <w:t>总页数：209</w:t>
      </w:r>
    </w:p>
    <w:p>
      <w:r>
        <w:t>更多请访问教客网:www.jiaokey.com</w:t>
      </w:r>
    </w:p>
    <w:p>
      <w:r>
        <w:t>新东方英语SHOW之那些年，我们一起听的歌  感动心灵的50首英文歌  英汉对照评论地址：https://www.jiaokey.com/book/detail/13476288.html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