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书名：大师从这里起步  世界巨匠素描  7</w:t>
      </w:r>
    </w:p>
    <w:p>
      <w:r>
        <w:t>作者：荆成义，彭桂疑编著</w:t>
      </w:r>
    </w:p>
    <w:p>
      <w:r>
        <w:t>出版社：沈阳:辽宁美术出版社,2014.02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大师从这里起步  世界巨匠素描  7 评论地址：https://www.jiaokey.com/book/detail/13476309.html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