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书名：你最想了解的商界奇才  英文版</w:t>
      </w:r>
    </w:p>
    <w:p>
      <w:r>
        <w:t>作者：潘敏，潘旵，胡亮编著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你最想了解的商界奇才  英文版 评论地址：https://www.jiaokey.com/book/detail/13476338.html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