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书名：你最想了解的科学艺术大师  英文版</w:t>
      </w:r>
    </w:p>
    <w:p>
      <w:r>
        <w:t>作者：王金，鲍超巧，丁银燕等编著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你最想了解的科学艺术大师  英文版 评论地址：https://www.jiaokey.com/book/detail/13476379.html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