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书名：用户体验设计  讲故事的艺术</w:t>
      </w:r>
    </w:p>
    <w:p>
      <w:r>
        <w:t>作者：（英）奎瑟贝利，（美）布鲁克斯著</w:t>
      </w:r>
    </w:p>
    <w:p>
      <w:r>
        <w:t>出版社：北京：清华大学出版社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用户体验设计  讲故事的艺术 评论地址：https://www.jiaokey.com/book/detail/13476547.html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