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AutoCAD全套建筑图纸设计案例指导自学手册  2014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AutoCAD全套建筑图纸设计案例指导自学手册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本书出售、求购地址：https://www.jiaokey.com/book/detail/13476555.html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关键词搜索：https://www.jiaokey.com/tag/AutoCAD全套建筑图纸设计案例指导自学手册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