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书名：中国汉籍经典英译名著  诗经小雅</w:t>
      </w:r>
    </w:p>
    <w:p>
      <w:r>
        <w:t>作者：（英）理雅各译释</w:t>
      </w:r>
    </w:p>
    <w:p>
      <w:r>
        <w:t>出版社：上海:上海三联书店,2014.01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中国汉籍经典英译名著  诗经小雅 评论地址：https://www.jiaokey.com/book/detail/13476599.html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