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核电站地震安全：汉英对照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核电站地震安全：汉英对照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本书出售、求购地址：https://www.jiaokey.com/book/detail/13476648.html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关键词搜索：https://www.jiaokey.com/tag/核电站地震安全：汉英对照.html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