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书名：博斯腾湖生态环境演化</w:t>
      </w:r>
    </w:p>
    <w:p>
      <w:r>
        <w:t>作者：高光，汤祥明，赛·巴雅尔图著</w:t>
      </w:r>
    </w:p>
    <w:p>
      <w:r>
        <w:t>出版社：北京：科学出版社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博斯腾湖生态环境演化 评论地址：https://www.jiaokey.com/book/detail/13476816.html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