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书名：基于服务平台的大规模定制服务模块配置研究</w:t>
      </w:r>
    </w:p>
    <w:p>
      <w:r>
        <w:t>作者：金茂竹著</w:t>
      </w:r>
    </w:p>
    <w:p>
      <w:r>
        <w:t>出版社：重庆：重庆出版社</w:t>
      </w:r>
    </w:p>
    <w:p>
      <w:r>
        <w:t>出版日期：2013.05</w:t>
      </w:r>
    </w:p>
    <w:p>
      <w:r>
        <w:t>总页数：131</w:t>
      </w:r>
    </w:p>
    <w:p>
      <w:r>
        <w:t>更多请访问教客网: www.jiaokey.com</w:t>
      </w:r>
    </w:p>
    <w:p>
      <w:r>
        <w:t>基于服务平台的大规模定制服务模块配置研究 评论地址：https://www.jiaokey.com/book/detail/13476976.html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