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书名：罗宗真文集  历史考古卷</w:t>
      </w:r>
    </w:p>
    <w:p>
      <w:r>
        <w:t>作者：南京博物院编</w:t>
      </w:r>
    </w:p>
    <w:p>
      <w:r>
        <w:t>出版社：北京：文物出版社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罗宗真文集  历史考古卷 评论地址：https://www.jiaokey.com/book/detail/13476979.html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