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书名：神来之笔</w:t>
      </w:r>
    </w:p>
    <w:p>
      <w:r>
        <w:t>作者：（新加坡）骆宾路著</w:t>
      </w:r>
    </w:p>
    <w:p>
      <w:r>
        <w:t>出版社：成都:四川文艺出版社,2013.04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神来之笔 评论地址：https://www.jiaokey.com/book/detail/13477111.html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