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作者：李娜主编；赵景茹，李静，陈景红编</w:t>
      </w:r>
    </w:p>
    <w:p>
      <w:r>
        <w:t>出版社：北京：军事医学科学出版社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老年性痴呆 评论地址：https://www.jiaokey.com/book/detail/13477136.html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