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光与影的一生  安瑟·亚当斯回忆录</w:t>
      </w:r>
    </w:p>
    <w:p>
      <w:r>
        <w:rPr>
          <w:rFonts w:ascii="宋体" w:hAnsi="宋体" w:eastAsia="宋体"/>
          <w:sz w:val="24"/>
        </w:rPr>
        <w:t>（美）安瑟·亚当斯（Ansel Adams）著） 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光与影的一生  安瑟·亚当斯回忆录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（美）安瑟·亚当斯（Ansel Adams）著） 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本书出售、求购地址：https://www.jiaokey.com/book/detail/13477239.html</w:t>
      </w:r>
    </w:p>
    <w:p>
      <w:r>
        <w:t>更多相关图书推荐：https://www.jiaokey.com</w:t>
      </w:r>
    </w:p>
    <w:p>
      <w:r>
        <w:t>（美）安瑟·亚当斯（Ansel Adams）著） 宋伟航译 其他作品：https://www.jiaokey.com/tag/（美）安瑟·亚当斯（Ansel Adams）著） 宋伟航译.html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关键词搜索：https://www.jiaokey.com/tag/光与影的一生  安瑟·亚当斯回忆录.html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