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诗歌典藏  从大地的兜里掏出花朵</w:t>
      </w:r>
    </w:p>
    <w:p>
      <w:r>
        <w:rPr>
          <w:rFonts w:ascii="宋体" w:hAnsi="宋体" w:eastAsia="宋体"/>
          <w:sz w:val="24"/>
        </w:rPr>
        <w:t>王洪静著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诗歌典藏  从大地的兜里掏出花朵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本书出售、求购地址：https://www.jiaokey.com/book/detail/13477286.html</w:t>
      </w:r>
    </w:p>
    <w:p>
      <w:r>
        <w:t>更多相关图书推荐：https://www.jiaokey.com</w:t>
      </w:r>
    </w:p>
    <w:p>
      <w:r>
        <w:t>王洪静著 其他作品：https://www.jiaokey.com/tag/王洪静著.html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关键词搜索：https://www.jiaokey.com/tag/诗歌典藏  从大地的兜里掏出花朵.html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