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书名：生态视域下的商务英语翻译理论与实践研究</w:t>
      </w:r>
    </w:p>
    <w:p>
      <w:r>
        <w:t>作者：朱慧芬著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总页数：172</w:t>
      </w:r>
    </w:p>
    <w:p>
      <w:r>
        <w:t>更多请访问教客网: www.jiaokey.com</w:t>
      </w:r>
    </w:p>
    <w:p>
      <w:r>
        <w:t>生态视域下的商务英语翻译理论与实践研究 评论地址：https://www.jiaokey.com/book/detail/13478228.html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