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中国农民工作权研究  吉林省2004年社科项目最终成果</w:t>
      </w:r>
    </w:p>
    <w:p>
      <w:r>
        <w:rPr>
          <w:rFonts w:ascii="宋体" w:hAnsi="宋体" w:eastAsia="宋体"/>
          <w:sz w:val="24"/>
        </w:rPr>
        <w:t>李光宇，徐伟，周毅著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中国农民工作权研究  吉林省2004年社科项目最终成果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李光宇，徐伟，周毅著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本书出售、求购地址：https://www.jiaokey.com/book/detail/13478263.html</w:t>
      </w:r>
    </w:p>
    <w:p>
      <w:r>
        <w:t>更多相关图书推荐：https://www.jiaokey.com</w:t>
      </w:r>
    </w:p>
    <w:p>
      <w:r>
        <w:t>李光宇，徐伟，周毅著 其他作品：https://www.jiaokey.com/tag/李光宇，徐伟，周毅著.html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关键词搜索：https://www.jiaokey.com/tag/中国农民工作权研究  吉林省2004年社科项目最终成果.html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