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书名：阿班·贝尔格音乐作品中的回文结构</w:t>
      </w:r>
    </w:p>
    <w:p>
      <w:r>
        <w:t>作者：邹彦著</w:t>
      </w:r>
    </w:p>
    <w:p>
      <w:r>
        <w:t>出版社：上海:上海音乐学院出版社,2012.11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阿班·贝尔格音乐作品中的回文结构 评论地址：https://www.jiaokey.com/book/detail/13478423.html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