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创新人才培养背景下职业院校认证的研究与实践</w:t>
      </w:r>
    </w:p>
    <w:p>
      <w:r>
        <w:rPr>
          <w:rFonts w:ascii="宋体" w:hAnsi="宋体" w:eastAsia="宋体"/>
          <w:sz w:val="24"/>
        </w:rPr>
        <w:t>邬宪伟编著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创新人才培养背景下职业院校认证的研究与实践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本书出售、求购地址：https://www.jiaokey.com/book/detail/13478596.html</w:t>
      </w:r>
    </w:p>
    <w:p>
      <w:r>
        <w:t>更多相关图书推荐：https://www.jiaokey.com</w:t>
      </w:r>
    </w:p>
    <w:p>
      <w:r>
        <w:t>邬宪伟编著 其他作品：https://www.jiaokey.com/tag/邬宪伟编著.html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关键词搜索：https://www.jiaokey.com/tag/创新人才培养背景下职业院校认证的研究与实践.html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