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中国古典文学荟萃  阅微草堂笔记</w:t>
      </w:r>
    </w:p>
    <w:p>
      <w:r>
        <w:rPr>
          <w:rFonts w:ascii="宋体" w:hAnsi="宋体" w:eastAsia="宋体"/>
          <w:sz w:val="24"/>
        </w:rPr>
        <w:t>古敏主编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792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中国古典文学荟萃  阅微草堂笔记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北京:北京燕山出版社,2001.03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词-作品集-中国-古代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本书出售、求购地址：https://www.jiaokey.com/book/detail/13479214.html</w:t>
      </w:r>
    </w:p>
    <w:p>
      <w:r>
        <w:t>更多相关图书推荐：https://www.jiaokey.com</w:t>
      </w:r>
    </w:p>
    <w:p>
      <w:r>
        <w:t>古敏主编 其他作品：https://www.jiaokey.com/tag/古敏主编.html</w:t>
      </w:r>
    </w:p>
    <w:p>
      <w:r>
        <w:t>北京:北京燕山出版社,2001.03 出版图书：https://www.jiaokey.com/tag/北京:北京燕山出版社,2001.03.html</w:t>
      </w:r>
    </w:p>
    <w:p>
      <w:r>
        <w:t>关键词搜索：https://www.jiaokey.com/tag/词-作品集-中国-古代.html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