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中国公民出游宝典  马尔代夫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中国公民出游宝典  马尔代夫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本书出售、求购地址：https://www.jiaokey.com/book/detail/13479225.html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关键词搜索：https://www.jiaokey.com/tag/中国公民出游宝典  马尔代夫.html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