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半个月亮爬上来</w:t>
      </w:r>
    </w:p>
    <w:p>
      <w:r>
        <w:t>作者:李德霞著</w:t>
      </w:r>
    </w:p>
    <w:p>
      <w:r>
        <w:t>出版社:南昌：百花洲文艺出版社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更多请访问教客网:www.jiaokey.com</w:t>
      </w:r>
    </w:p>
    <w:p>
      <w:r>
        <w:t>微阅读1+1工程  半个月亮爬上来评论地址：https://www.jiaokey.com/book/detail/13479337.html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