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寂寞的向日葵</w:t>
      </w:r>
    </w:p>
    <w:p>
      <w:r>
        <w:t>作者：蓝月著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寂寞的向日葵 评论地址：https://www.jiaokey.com/book/detail/13479401.html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