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书名：回家煲汤的智慧  营养汤煲简单学</w:t>
      </w:r>
    </w:p>
    <w:p>
      <w:r>
        <w:t>作者：瑞雅编著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回家煲汤的智慧  营养汤煲简单学 评论地址：https://www.jiaokey.com/book/detail/13479429.html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