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书名：从零开始学色铅笔漫画  人物造型篇  超值版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出版日期：2014.02</w:t>
      </w:r>
    </w:p>
    <w:p>
      <w:r>
        <w:t>总页数：240</w:t>
      </w:r>
    </w:p>
    <w:p>
      <w:r>
        <w:t>更多请访问教客网: www.jiaokey.com</w:t>
      </w:r>
    </w:p>
    <w:p>
      <w:r>
        <w:t>从零开始学色铅笔漫画  人物造型篇  超值版 评论地址：https://www.jiaokey.com/book/detail/13479459.html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